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495-72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Хайруллина Рустама </w:t>
      </w:r>
      <w:r>
        <w:rPr>
          <w:rFonts w:ascii="Times New Roman" w:eastAsia="Times New Roman" w:hAnsi="Times New Roman" w:cs="Times New Roman"/>
          <w:sz w:val="28"/>
          <w:szCs w:val="28"/>
        </w:rPr>
        <w:t>Сириновича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Хай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уллин Р.С.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00.00 руб., назначенный на основании постановления по делу об административном правонарушении № 188105862</w:t>
      </w:r>
      <w:r>
        <w:rPr>
          <w:rFonts w:ascii="Times New Roman" w:eastAsia="Times New Roman" w:hAnsi="Times New Roman" w:cs="Times New Roman"/>
          <w:sz w:val="28"/>
          <w:szCs w:val="28"/>
        </w:rPr>
        <w:t>50115028859 от 15.01.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уллин Р.С.,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/СМС-извещение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07.05.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2025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уллин Р.С.,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Хай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Р.С.,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18810586250115028859 от 15.01.2025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Хай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уллина Р.С.,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Хайруллина Рустама </w:t>
      </w:r>
      <w:r>
        <w:rPr>
          <w:rFonts w:ascii="Times New Roman" w:eastAsia="Times New Roman" w:hAnsi="Times New Roman" w:cs="Times New Roman"/>
          <w:sz w:val="28"/>
          <w:szCs w:val="28"/>
        </w:rPr>
        <w:t>Сириновича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1000.00 /одна тысяча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уллин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Р.С.,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42520118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524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771048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6">
    <w:name w:val="cat-UserDefined grp-27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AEF04-E748-4794-9FF5-530D627195E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